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Ferrari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hoursepower    </w:t>
      </w:r>
      <w:r>
        <w:t xml:space="preserve">   engine    </w:t>
      </w:r>
      <w:r>
        <w:t xml:space="preserve">   halo    </w:t>
      </w:r>
      <w:r>
        <w:t xml:space="preserve">   italia    </w:t>
      </w:r>
      <w:r>
        <w:t xml:space="preserve">   one    </w:t>
      </w:r>
      <w:r>
        <w:t xml:space="preserve">   formula    </w:t>
      </w:r>
      <w:r>
        <w:t xml:space="preserve">   fin    </w:t>
      </w:r>
      <w:r>
        <w:t xml:space="preserve">   spoiler    </w:t>
      </w:r>
      <w:r>
        <w:t xml:space="preserve">   scuderia    </w:t>
      </w:r>
      <w:r>
        <w:t xml:space="preserve">   enzo    </w:t>
      </w:r>
      <w:r>
        <w:t xml:space="preserve">   ferrari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Ferrari</dc:title>
  <dcterms:created xsi:type="dcterms:W3CDTF">2021-10-11T06:56:56Z</dcterms:created>
  <dcterms:modified xsi:type="dcterms:W3CDTF">2021-10-11T06:56:56Z</dcterms:modified>
</cp:coreProperties>
</file>