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Ferret Fun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ferrets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Baby Ferret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Newborn ferrets are so small they fit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Adult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do ferrets perform "Weasel War Dance"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Castraded 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"little thief"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Domesticated to help hunter hunt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Queen Elizabeth owned what kind of Ferret that appeared in portrait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Adult Males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Ferrets belong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closely related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Spayed Female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Considered to be by age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Flexible; allows them to flatten and crawl through small spaces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Ferret Fun Facts</dc:title>
  <dcterms:created xsi:type="dcterms:W3CDTF">2021-10-11T06:57:26Z</dcterms:created>
  <dcterms:modified xsi:type="dcterms:W3CDTF">2021-10-11T06:57:26Z</dcterms:modified>
</cp:coreProperties>
</file>