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smelly    </w:t>
      </w:r>
      <w:r>
        <w:t xml:space="preserve">   outdoors    </w:t>
      </w:r>
      <w:r>
        <w:t xml:space="preserve">   indoors    </w:t>
      </w:r>
      <w:r>
        <w:t xml:space="preserve">   sleep    </w:t>
      </w:r>
      <w:r>
        <w:t xml:space="preserve">   hutch    </w:t>
      </w:r>
      <w:r>
        <w:t xml:space="preserve">   cage    </w:t>
      </w:r>
      <w:r>
        <w:t xml:space="preserve">   carnivore    </w:t>
      </w:r>
      <w:r>
        <w:t xml:space="preserve">   business    </w:t>
      </w:r>
      <w:r>
        <w:t xml:space="preserve">   kit    </w:t>
      </w:r>
      <w:r>
        <w:t xml:space="preserve">   hob    </w:t>
      </w:r>
      <w:r>
        <w:t xml:space="preserve">   jill    </w:t>
      </w:r>
      <w:r>
        <w:t xml:space="preserve">   ferret    </w:t>
      </w:r>
      <w:r>
        <w:t xml:space="preserve">   domesticated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Ferrets</dc:title>
  <dcterms:created xsi:type="dcterms:W3CDTF">2021-10-11T06:57:33Z</dcterms:created>
  <dcterms:modified xsi:type="dcterms:W3CDTF">2021-10-11T06:57:33Z</dcterms:modified>
</cp:coreProperties>
</file>