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Ferrets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domesticated breeds of ferrets.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Distantly related to this animal.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Spayed or neutered at _____ weeks old.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Domesticated from the European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accessory for a ferret's cage.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Average gestation is _________ days.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Cages should never be in direct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Obligate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disease that causes pancreatic tumors.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Ferrets are very ________ animals.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Treats should always be ______ based.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Need at least ______ hours of play time daily.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Ferrets</dc:title>
  <dcterms:created xsi:type="dcterms:W3CDTF">2021-10-11T06:56:36Z</dcterms:created>
  <dcterms:modified xsi:type="dcterms:W3CDTF">2021-10-11T06:56:36Z</dcterms:modified>
</cp:coreProperties>
</file>