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Ferris State University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FSU first opened in 1884, it was known as the Big Rapids _________________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Ferris State University prepares students for successful _______, responsible citizenship, and lifelong learning.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FSU ____________________________ program was established in 1893 after Marius Preysz asked W.N. Ferris for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Board of _____________ is responsible for governing Ferris State, providing general supervision of the institution.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founder of Ferris State is ________________ N. Ferris.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___________________ core value acknowledges that Ferris, with a focus on developing career skills and knowledge, provides opportunities for civic engagement, leadership development, advancement, and success.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October 30, 1926 makres the first time that FSU celebrated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Ferris State College became Ferris State __________________ in 1987.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Ferris State's core value of __________________ recognizes that FSU values education that is career-oriented, balances theory and practice, develops critical thinking, emphasizes active learning, and fosters responsibility and the desire for the lifelong pursuit of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Woodbridge Ferris also served as __________ in addition to being an educator.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 Building was the only building on campus to survive the fire of 1950.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Michigan College of _____________ Building is the newest building on the FSU main campus.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Founder's ________________ is an annual event is traditionally celebrated the first Thursday of the fall semester at FSU.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David L. ________________ is the 18th president of Ferris State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 ________________  Building burned down in February 1950.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July 1, 1950 is the date that the Ferris Institute became a ____________ college.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Ferris State University History</dc:title>
  <dcterms:created xsi:type="dcterms:W3CDTF">2021-10-11T06:56:22Z</dcterms:created>
  <dcterms:modified xsi:type="dcterms:W3CDTF">2021-10-11T06:56:22Z</dcterms:modified>
</cp:coreProperties>
</file>