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Fertilisation</w:t>
      </w:r>
    </w:p>
    <w:p>
      <w:pPr>
        <w:pStyle w:val="Questions"/>
      </w:pPr>
      <w:r>
        <w:t xml:space="preserve">1. NOAZ PAELUCLID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OTEOCY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VUOM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PSEMR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OETGIYLOCNRP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LDDIOIP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NEICSTREO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ACOSREMO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LPEYMYPORS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OYXOTSESCI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Fertilisation</dc:title>
  <dcterms:created xsi:type="dcterms:W3CDTF">2021-10-11T06:56:47Z</dcterms:created>
  <dcterms:modified xsi:type="dcterms:W3CDTF">2021-10-11T06:56:47Z</dcterms:modified>
</cp:coreProperties>
</file>