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Fertiliser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organisms    </w:t>
      </w:r>
      <w:r>
        <w:t xml:space="preserve">   soil    </w:t>
      </w:r>
      <w:r>
        <w:t xml:space="preserve">   nutrients    </w:t>
      </w:r>
      <w:r>
        <w:t xml:space="preserve">   radish    </w:t>
      </w:r>
      <w:r>
        <w:t xml:space="preserve">   seeds    </w:t>
      </w:r>
      <w:r>
        <w:t xml:space="preserve">   growth    </w:t>
      </w:r>
      <w:r>
        <w:t xml:space="preserve">   chemical    </w:t>
      </w:r>
      <w:r>
        <w:t xml:space="preserve">   inorganic    </w:t>
      </w:r>
      <w:r>
        <w:t xml:space="preserve">   nitrogen    </w:t>
      </w:r>
      <w:r>
        <w:t xml:space="preserve">   organic    </w:t>
      </w:r>
      <w:r>
        <w:t xml:space="preserve">   oxygen    </w:t>
      </w:r>
      <w:r>
        <w:t xml:space="preserve">   phosphorus    </w:t>
      </w:r>
      <w:r>
        <w:t xml:space="preserve">   plant    </w:t>
      </w:r>
      <w:r>
        <w:t xml:space="preserve">   potassium    </w:t>
      </w:r>
      <w:r>
        <w:t xml:space="preserve">   sunshine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Fertiliser</dc:title>
  <dcterms:created xsi:type="dcterms:W3CDTF">2021-10-11T06:56:17Z</dcterms:created>
  <dcterms:modified xsi:type="dcterms:W3CDTF">2021-10-11T06:56:17Z</dcterms:modified>
</cp:coreProperties>
</file>