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crumbly soil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nutrient that comes in lime and impacts flocculation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by plants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fertilizer is applied by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flowering/seed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clumping of clay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that plants require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leaf growth and rate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the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root growth and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</dc:title>
  <dcterms:created xsi:type="dcterms:W3CDTF">2021-10-11T06:56:51Z</dcterms:created>
  <dcterms:modified xsi:type="dcterms:W3CDTF">2021-10-11T06:56:51Z</dcterms:modified>
</cp:coreProperties>
</file>