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Fertilizer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nutrient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plant or animal matter and 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nutrient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all three primary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nutrient "K"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have all three primary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sources other than animals or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 as a percent of N, P,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granular and slow-release applied to the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Dissolves in water and is applied as a liquid solution</w:t>
            </w:r>
          </w:p>
        </w:tc>
      </w:tr>
    </w:tbl>
    <w:p>
      <w:pPr>
        <w:pStyle w:val="WordBankMedium"/>
      </w:pPr>
      <w:r>
        <w:t xml:space="preserve">   Complete    </w:t>
      </w:r>
      <w:r>
        <w:t xml:space="preserve">   Organic    </w:t>
      </w:r>
      <w:r>
        <w:t xml:space="preserve">   Incomplete    </w:t>
      </w:r>
      <w:r>
        <w:t xml:space="preserve">   Inorganic    </w:t>
      </w:r>
      <w:r>
        <w:t xml:space="preserve">   Soluble    </w:t>
      </w:r>
      <w:r>
        <w:t xml:space="preserve">   Insoluble    </w:t>
      </w:r>
      <w:r>
        <w:t xml:space="preserve">   Nitrogen    </w:t>
      </w:r>
      <w:r>
        <w:t xml:space="preserve">   Phosphorus    </w:t>
      </w:r>
      <w:r>
        <w:t xml:space="preserve">   Potassium    </w:t>
      </w:r>
      <w:r>
        <w:t xml:space="preserve">   Fertilizer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Fertilizer</dc:title>
  <dcterms:created xsi:type="dcterms:W3CDTF">2021-10-11T06:57:58Z</dcterms:created>
  <dcterms:modified xsi:type="dcterms:W3CDTF">2021-10-11T06:57:58Z</dcterms:modified>
</cp:coreProperties>
</file>