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Fertilizer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 place that fertilizer can be applied?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place that fertilizer can be applied?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partially composed of decomposed plants and is made from rotted garden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grade of the balance o soil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abbreviation of the three most important fertilizer and plant 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enhance soil and plants stability?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form of fertilizer?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is a form of fertilizer?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bigger nutrients that fertilizers can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other, small sub-nutrients in fertilizers?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form of fertilizer?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nutrient helps strengthen plants’ abilities to resist disease and plays an important role in increasing crop yields and overall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are symptoms that are caused by lack of specific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nutrient helps plants convert other nutrients into usable building blocks with which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made fertilizers are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fertilizer nutrient that is necessary for photosynthesis, building proteins, etc. and is the most important plant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natural fertilizers are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Fertilizer Vocabulary</dc:title>
  <dcterms:created xsi:type="dcterms:W3CDTF">2021-10-11T06:57:41Z</dcterms:created>
  <dcterms:modified xsi:type="dcterms:W3CDTF">2021-10-11T06:57:41Z</dcterms:modified>
</cp:coreProperties>
</file>