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Festival Du Green Acres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travel    </w:t>
      </w:r>
      <w:r>
        <w:t xml:space="preserve">   maplesyrup    </w:t>
      </w:r>
      <w:r>
        <w:t xml:space="preserve">   canada    </w:t>
      </w:r>
      <w:r>
        <w:t xml:space="preserve">   fort    </w:t>
      </w:r>
      <w:r>
        <w:t xml:space="preserve">   hudsonbay    </w:t>
      </w:r>
      <w:r>
        <w:t xml:space="preserve">   snowshoes    </w:t>
      </w:r>
      <w:r>
        <w:t xml:space="preserve">   canoe    </w:t>
      </w:r>
      <w:r>
        <w:t xml:space="preserve">   trade    </w:t>
      </w:r>
      <w:r>
        <w:t xml:space="preserve">   firstnation    </w:t>
      </w:r>
      <w:r>
        <w:t xml:space="preserve">   metis    </w:t>
      </w:r>
      <w:r>
        <w:t xml:space="preserve">   voyageur    </w:t>
      </w:r>
      <w:r>
        <w:t xml:space="preserve">   beaver    </w:t>
      </w:r>
      <w:r>
        <w:t xml:space="preserve">   explorers    </w:t>
      </w:r>
      <w:r>
        <w:t xml:space="preserve">   furtrade    </w:t>
      </w:r>
      <w:r>
        <w:t xml:space="preserve">   festival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Du Green Acres</dc:title>
  <dcterms:created xsi:type="dcterms:W3CDTF">2021-10-11T06:57:24Z</dcterms:created>
  <dcterms:modified xsi:type="dcterms:W3CDTF">2021-10-11T06:57:24Z</dcterms:modified>
</cp:coreProperties>
</file>