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 Word Scrabble</w:t>
      </w:r>
    </w:p>
    <w:p>
      <w:pPr>
        <w:pStyle w:val="Questions"/>
      </w:pPr>
      <w:r>
        <w:t xml:space="preserve">1. TCOIKSACL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FLASEIVT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AEERCIMC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FASRCT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TNAPIING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RFOPERM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NIRUFAF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SCUMI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RWORKFIES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SIRUCC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DECOMY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MCIAG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ILMF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CNDAE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TYRLOISGLENT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Word Scrabble</dc:title>
  <dcterms:created xsi:type="dcterms:W3CDTF">2021-10-11T06:57:41Z</dcterms:created>
  <dcterms:modified xsi:type="dcterms:W3CDTF">2021-10-11T06:57:41Z</dcterms:modified>
</cp:coreProperties>
</file>