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Jimi Hendrix famously played here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Independent Festival that takes place in Manchester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Celebrating 50 years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Famous for it's pink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Shares the same name as the band who headlines each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series of concerts taking place in London's Hyde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day theatrical experience since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 metal festival over in Donnington 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Shares the same weekend as 10 down (Northern)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Shares the same weekend as 5 down (Southern)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crossword</dc:title>
  <dcterms:created xsi:type="dcterms:W3CDTF">2021-10-11T06:57:48Z</dcterms:created>
  <dcterms:modified xsi:type="dcterms:W3CDTF">2021-10-11T06:57:48Z</dcterms:modified>
</cp:coreProperties>
</file>