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Festival of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Duck    </w:t>
      </w:r>
      <w:r>
        <w:t xml:space="preserve">   Beans    </w:t>
      </w:r>
      <w:r>
        <w:t xml:space="preserve">   Fried Chicken    </w:t>
      </w:r>
      <w:r>
        <w:t xml:space="preserve">   Himbash    </w:t>
      </w:r>
      <w:r>
        <w:t xml:space="preserve">   Fruit Tart    </w:t>
      </w:r>
      <w:r>
        <w:t xml:space="preserve">   Smoothies    </w:t>
      </w:r>
      <w:r>
        <w:t xml:space="preserve">   Cottage pie    </w:t>
      </w:r>
      <w:r>
        <w:t xml:space="preserve">   Egg Roll    </w:t>
      </w:r>
      <w:r>
        <w:t xml:space="preserve">   Fish    </w:t>
      </w:r>
      <w:r>
        <w:t xml:space="preserve">   Tamales    </w:t>
      </w:r>
      <w:r>
        <w:t xml:space="preserve">   Brown Rice    </w:t>
      </w:r>
      <w:r>
        <w:t xml:space="preserve">   Dumplings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of Nations</dc:title>
  <dcterms:created xsi:type="dcterms:W3CDTF">2021-10-11T06:57:14Z</dcterms:created>
  <dcterms:modified xsi:type="dcterms:W3CDTF">2021-10-11T06:57:14Z</dcterms:modified>
</cp:coreProperties>
</file>