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WAH. THE GREAT NIGHT!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TAMIL SON STARTS HIS JOURNEY NORTHWARDS.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DILIGHTFUL FESTIVAL.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DIDI, PLEASE BRING PULIOGARE AND PURAN POLI.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CELEBRATE - THE NEWBORN...ON THE DARK STORMY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PRAY TEACHERS ON VYASA RISHI'S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PRAISE THE LAD WHO KILLED THE DEMONESS.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LOVELY SHOW OF PAASA MALAR. PERFORM  AARTI... GET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WISH NEW BORN... 007.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VICTORIOUSLY WORSHIP FEMALE DIVINITY.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OWN MIRROR FOR THE MORNING PRAYER.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A MOUSE LIKES THE NOBLE CHILD.  BUT THE CONTAMINATED LAKES...?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 SAM, PRAY OUR TAMIL GOD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BRAHMA CREATED THE WORLD. PRAY WITH DIPA.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SHORTEST WELCOME WITH COLOURFUL FLOWER CARPETS.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Festivals</dc:title>
  <dcterms:created xsi:type="dcterms:W3CDTF">2022-09-03T15:31:53Z</dcterms:created>
  <dcterms:modified xsi:type="dcterms:W3CDTF">2022-09-03T15:31:53Z</dcterms:modified>
</cp:coreProperties>
</file>