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Festivals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special day each year to celebrate your marriage (on your wedding day)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Christmas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~ eggs: an Easter custom to decorate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special day when people remember an important event (e.g. 23 October)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song of a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~ cabbages (a special, a bit sour Hungarian Christmas dish)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…seed rolls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special burning lights you put on Christmas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Ester activity: boys ~ girls with perfume or water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…holiday (red letter day)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witch’s bicycle at 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Easter we celebrate this (that Jesus came back to life and so can we if we believe in Him)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special decisions you make usually at New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Santa’s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put your gifts into special decorative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tricolour (mini flag) worn on your clothes on national festivals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Anglo ~ festival : e.g. Valentine’s Day, D-Day, Thanksgiving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Festivals</dc:title>
  <dcterms:created xsi:type="dcterms:W3CDTF">2021-10-11T06:56:28Z</dcterms:created>
  <dcterms:modified xsi:type="dcterms:W3CDTF">2021-10-11T06:56:28Z</dcterms:modified>
</cp:coreProperties>
</file>