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Festivals and Theaters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harvest festival for St. Isidore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month-long flower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to Muslims by the Spaniards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celebration in Iloilo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festival in Bacolod,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Passion and Death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where Panagbenga was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competition during Giant Lantern Festival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former commander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Procession at the end of Flores de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celebration in Pulilan, Bulacan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festival for sto. Nino in Aklan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Celebrating for bountiful marine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highlight of Masskara Festival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Festivals and Theaters</dc:title>
  <dcterms:created xsi:type="dcterms:W3CDTF">2021-10-11T06:57:17Z</dcterms:created>
  <dcterms:modified xsi:type="dcterms:W3CDTF">2021-10-11T06:57:17Z</dcterms:modified>
</cp:coreProperties>
</file>