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Festivals and Traditions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14 February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Father's 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25 December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New Year's 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11 November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Bonfire Night or Guy Fawkes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31 December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Christmas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 January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Easter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5 November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Hogmanay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 April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April Fool's 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31 October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Mother's 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three Sundays before Easter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Remembrance 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third Sunday in June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Halloween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March or april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Valentine's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Festivals and Traditions</dc:title>
  <dcterms:created xsi:type="dcterms:W3CDTF">2021-10-11T06:57:59Z</dcterms:created>
  <dcterms:modified xsi:type="dcterms:W3CDTF">2021-10-11T06:57:59Z</dcterms:modified>
</cp:coreProperties>
</file>