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Anagrams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dalihoy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coacinos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draititon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miflay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beclrtenoi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fujyol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jeicreo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rocdetae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hilgst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falewonsk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tistemole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vengeerre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zlizbrad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nocipnee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radganl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clicel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Anagrams</dc:title>
  <dcterms:created xsi:type="dcterms:W3CDTF">2021-10-11T06:57:09Z</dcterms:created>
  <dcterms:modified xsi:type="dcterms:W3CDTF">2021-10-11T06:57:09Z</dcterms:modified>
</cp:coreProperties>
</file>