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Festive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mistletoe    </w:t>
      </w:r>
      <w:r>
        <w:t xml:space="preserve">   wreath    </w:t>
      </w:r>
      <w:r>
        <w:t xml:space="preserve">   ivy    </w:t>
      </w:r>
      <w:r>
        <w:t xml:space="preserve">   holly    </w:t>
      </w:r>
      <w:r>
        <w:t xml:space="preserve">   holiday    </w:t>
      </w:r>
      <w:r>
        <w:t xml:space="preserve">   joy    </w:t>
      </w:r>
      <w:r>
        <w:t xml:space="preserve">   reindeer    </w:t>
      </w:r>
      <w:r>
        <w:t xml:space="preserve">   frost    </w:t>
      </w:r>
      <w:r>
        <w:t xml:space="preserve">   winter    </w:t>
      </w:r>
      <w:r>
        <w:t xml:space="preserve">   chocolates    </w:t>
      </w:r>
      <w:r>
        <w:t xml:space="preserve">   decorations    </w:t>
      </w:r>
      <w:r>
        <w:t xml:space="preserve">   star    </w:t>
      </w:r>
      <w:r>
        <w:t xml:space="preserve">   lights    </w:t>
      </w:r>
      <w:r>
        <w:t xml:space="preserve">   festive    </w:t>
      </w:r>
      <w:r>
        <w:t xml:space="preserve">   present    </w:t>
      </w:r>
      <w:r>
        <w:t xml:space="preserve">   snowman    </w:t>
      </w:r>
      <w:r>
        <w:t xml:space="preserve">   fire    </w:t>
      </w:r>
      <w:r>
        <w:t xml:space="preserve">   ice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Break</dc:title>
  <dcterms:created xsi:type="dcterms:W3CDTF">2021-11-18T03:37:22Z</dcterms:created>
  <dcterms:modified xsi:type="dcterms:W3CDTF">2021-11-18T03:37:22Z</dcterms:modified>
</cp:coreProperties>
</file>