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Quality Streets, Celebrations,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decorate your front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Silent Night, We Three Kings, O Holy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absolutely 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Animal, on the dusty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night cap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you want to build a 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Carols by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Pinned up by the fireside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past or future, but?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Santa's favourite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Actually, Elf, Home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liturgy of Christmastide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repeatedly sung before "Born is the king of Israel"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want to pull my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crown jewel of the Christmas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Seasonal veg, love them or hate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festive theatrical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Popular, round tree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the halls!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you put up your ____ yet?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Crossword </dc:title>
  <dcterms:created xsi:type="dcterms:W3CDTF">2021-10-11T06:57:39Z</dcterms:created>
  <dcterms:modified xsi:type="dcterms:W3CDTF">2021-10-11T06:57:39Z</dcterms:modified>
</cp:coreProperties>
</file>