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Fall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apples    </w:t>
      </w:r>
      <w:r>
        <w:t xml:space="preserve">   autumn    </w:t>
      </w:r>
      <w:r>
        <w:t xml:space="preserve">   candles    </w:t>
      </w:r>
      <w:r>
        <w:t xml:space="preserve">   centerpiece    </w:t>
      </w:r>
      <w:r>
        <w:t xml:space="preserve">   chestnuts    </w:t>
      </w:r>
      <w:r>
        <w:t xml:space="preserve">   cider    </w:t>
      </w:r>
      <w:r>
        <w:t xml:space="preserve">   cornucopia    </w:t>
      </w:r>
      <w:r>
        <w:t xml:space="preserve">   cranberry    </w:t>
      </w:r>
      <w:r>
        <w:t xml:space="preserve">   decorations    </w:t>
      </w:r>
      <w:r>
        <w:t xml:space="preserve">   dresses    </w:t>
      </w:r>
      <w:r>
        <w:t xml:space="preserve">   feast    </w:t>
      </w:r>
      <w:r>
        <w:t xml:space="preserve">   football    </w:t>
      </w:r>
      <w:r>
        <w:t xml:space="preserve">   harvest moon    </w:t>
      </w:r>
      <w:r>
        <w:t xml:space="preserve">   hayride    </w:t>
      </w:r>
      <w:r>
        <w:t xml:space="preserve">   leaves    </w:t>
      </w:r>
      <w:r>
        <w:t xml:space="preserve">   maple syrup    </w:t>
      </w:r>
      <w:r>
        <w:t xml:space="preserve">   persimmon    </w:t>
      </w:r>
      <w:r>
        <w:t xml:space="preserve">   pine cones    </w:t>
      </w:r>
      <w:r>
        <w:t xml:space="preserve">   pumpkin pie    </w:t>
      </w:r>
      <w:r>
        <w:t xml:space="preserve">   quilt    </w:t>
      </w:r>
      <w:r>
        <w:t xml:space="preserve">   rompers    </w:t>
      </w:r>
      <w:r>
        <w:t xml:space="preserve">   scarecrow    </w:t>
      </w:r>
      <w:r>
        <w:t xml:space="preserve">   spiders    </w:t>
      </w:r>
      <w:r>
        <w:t xml:space="preserve">   thanksgiving    </w:t>
      </w:r>
      <w:r>
        <w:t xml:space="preserve">   turkey    </w:t>
      </w:r>
      <w:r>
        <w:t xml:space="preserve">   webs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Fall Table</dc:title>
  <dcterms:created xsi:type="dcterms:W3CDTF">2021-10-11T06:57:27Z</dcterms:created>
  <dcterms:modified xsi:type="dcterms:W3CDTF">2021-10-11T06:57:27Z</dcterms:modified>
</cp:coreProperties>
</file>