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Festive 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Fried potato pancakes eaten during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Polish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Traditionally left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Bûche de Noël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Glühwein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Biscuits made with ground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European Christmas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desert associated with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sauce served with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Food Crossword</dc:title>
  <dcterms:created xsi:type="dcterms:W3CDTF">2021-10-11T06:57:57Z</dcterms:created>
  <dcterms:modified xsi:type="dcterms:W3CDTF">2021-10-11T06:57:57Z</dcterms:modified>
</cp:coreProperties>
</file>