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present    </w:t>
      </w:r>
      <w:r>
        <w:t xml:space="preserve">   tree    </w:t>
      </w:r>
      <w:r>
        <w:t xml:space="preserve">   wise    </w:t>
      </w:r>
      <w:r>
        <w:t xml:space="preserve">   star    </w:t>
      </w:r>
      <w:r>
        <w:t xml:space="preserve">   baubles    </w:t>
      </w:r>
      <w:r>
        <w:t xml:space="preserve">   santa    </w:t>
      </w:r>
      <w:r>
        <w:t xml:space="preserve">   chimney    </w:t>
      </w:r>
      <w:r>
        <w:t xml:space="preserve">   elves    </w:t>
      </w:r>
      <w:r>
        <w:t xml:space="preserve">   reindeer    </w:t>
      </w:r>
      <w:r>
        <w:t xml:space="preserve">   snow    </w:t>
      </w:r>
      <w:r>
        <w:t xml:space="preserve">   wreath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Fun</dc:title>
  <dcterms:created xsi:type="dcterms:W3CDTF">2021-10-11T06:56:39Z</dcterms:created>
  <dcterms:modified xsi:type="dcterms:W3CDTF">2021-10-11T06:56:39Z</dcterms:modified>
</cp:coreProperties>
</file>