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CARROTS    </w:t>
      </w:r>
      <w:r>
        <w:t xml:space="preserve">   PUDDING    </w:t>
      </w:r>
      <w:r>
        <w:t xml:space="preserve">   CAROLS    </w:t>
      </w:r>
      <w:r>
        <w:t xml:space="preserve">   CHICKEN    </w:t>
      </w:r>
      <w:r>
        <w:t xml:space="preserve">   CHRISTMAS    </w:t>
      </w:r>
      <w:r>
        <w:t xml:space="preserve">   CHRISTMAS FETE    </w:t>
      </w:r>
      <w:r>
        <w:t xml:space="preserve">   CHRISTMAS TREE    </w:t>
      </w:r>
      <w:r>
        <w:t xml:space="preserve">   FIREWORKS    </w:t>
      </w:r>
      <w:r>
        <w:t xml:space="preserve">   FREEZING    </w:t>
      </w:r>
      <w:r>
        <w:t xml:space="preserve">   GOOSE    </w:t>
      </w:r>
      <w:r>
        <w:t xml:space="preserve">   ICE SKATING    </w:t>
      </w:r>
      <w:r>
        <w:t xml:space="preserve">   NOEL    </w:t>
      </w:r>
      <w:r>
        <w:t xml:space="preserve">   PRESENT    </w:t>
      </w:r>
      <w:r>
        <w:t xml:space="preserve">   RUDOLPH    </w:t>
      </w:r>
      <w:r>
        <w:t xml:space="preserve">   SKIING    </w:t>
      </w:r>
      <w:r>
        <w:t xml:space="preserve">   TINSEL    </w:t>
      </w:r>
      <w:r>
        <w:t xml:space="preserve">   TURKEY    </w:t>
      </w:r>
      <w:r>
        <w:t xml:space="preserve">   WINTER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Fun</dc:title>
  <dcterms:created xsi:type="dcterms:W3CDTF">2021-10-11T06:56:44Z</dcterms:created>
  <dcterms:modified xsi:type="dcterms:W3CDTF">2021-10-11T06:56:44Z</dcterms:modified>
</cp:coreProperties>
</file>