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Festive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snowflakes    </w:t>
      </w:r>
      <w:r>
        <w:t xml:space="preserve">   crackers    </w:t>
      </w:r>
      <w:r>
        <w:t xml:space="preserve">   mulledwine    </w:t>
      </w:r>
      <w:r>
        <w:t xml:space="preserve">   turkey    </w:t>
      </w:r>
      <w:r>
        <w:t xml:space="preserve">   reindeer    </w:t>
      </w:r>
      <w:r>
        <w:t xml:space="preserve">   tinsel    </w:t>
      </w:r>
      <w:r>
        <w:t xml:space="preserve">   baubles    </w:t>
      </w:r>
      <w:r>
        <w:t xml:space="preserve">   stocking    </w:t>
      </w:r>
      <w:r>
        <w:t xml:space="preserve">   nativity    </w:t>
      </w:r>
      <w:r>
        <w:t xml:space="preserve">   carols    </w:t>
      </w:r>
      <w:r>
        <w:t xml:space="preserve">   christmastree    </w:t>
      </w:r>
      <w:r>
        <w:t xml:space="preserve">   mincepies    </w:t>
      </w:r>
      <w:r>
        <w:t xml:space="preserve">   figgypudding    </w:t>
      </w:r>
      <w:r>
        <w:t xml:space="preserve">   plumpudding    </w:t>
      </w:r>
      <w:r>
        <w:t xml:space="preserve">   presents    </w:t>
      </w:r>
      <w:r>
        <w:t xml:space="preserve">   santa claus    </w:t>
      </w:r>
      <w:r>
        <w:t xml:space="preserve">   Mistletoe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Festive Season</dc:title>
  <dcterms:created xsi:type="dcterms:W3CDTF">2021-10-11T06:57:29Z</dcterms:created>
  <dcterms:modified xsi:type="dcterms:W3CDTF">2021-10-11T06:57:29Z</dcterms:modified>
</cp:coreProperties>
</file>