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Festive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billabong    </w:t>
      </w:r>
      <w:r>
        <w:t xml:space="preserve">   blackfriday    </w:t>
      </w:r>
      <w:r>
        <w:t xml:space="preserve">   carols by candlelight    </w:t>
      </w:r>
      <w:r>
        <w:t xml:space="preserve">   cathrine walk    </w:t>
      </w:r>
      <w:r>
        <w:t xml:space="preserve">   cinnabon    </w:t>
      </w:r>
      <w:r>
        <w:t xml:space="preserve">   clearwatermall    </w:t>
      </w:r>
      <w:r>
        <w:t xml:space="preserve">   danceland    </w:t>
      </w:r>
      <w:r>
        <w:t xml:space="preserve">   dermalogica    </w:t>
      </w:r>
      <w:r>
        <w:t xml:space="preserve">   dis chem    </w:t>
      </w:r>
      <w:r>
        <w:t xml:space="preserve">   fashion    </w:t>
      </w:r>
      <w:r>
        <w:t xml:space="preserve">   festive    </w:t>
      </w:r>
      <w:r>
        <w:t xml:space="preserve">   forever new    </w:t>
      </w:r>
      <w:r>
        <w:t xml:space="preserve">   foto first    </w:t>
      </w:r>
      <w:r>
        <w:t xml:space="preserve">   freddy jeans    </w:t>
      </w:r>
      <w:r>
        <w:t xml:space="preserve">   holiday fun    </w:t>
      </w:r>
      <w:r>
        <w:t xml:space="preserve">   istore    </w:t>
      </w:r>
      <w:r>
        <w:t xml:space="preserve">   krispy kreme    </w:t>
      </w:r>
      <w:r>
        <w:t xml:space="preserve">   moody cow    </w:t>
      </w:r>
      <w:r>
        <w:t xml:space="preserve">   new years eve    </w:t>
      </w:r>
      <w:r>
        <w:t xml:space="preserve">   nu metro    </w:t>
      </w:r>
      <w:r>
        <w:t xml:space="preserve">   pandora    </w:t>
      </w:r>
      <w:r>
        <w:t xml:space="preserve">   relay jeans    </w:t>
      </w:r>
      <w:r>
        <w:t xml:space="preserve">   santa    </w:t>
      </w:r>
      <w:r>
        <w:t xml:space="preserve">   shopping    </w:t>
      </w:r>
      <w:r>
        <w:t xml:space="preserve">   splush    </w:t>
      </w:r>
      <w:r>
        <w:t xml:space="preserve">   spur    </w:t>
      </w:r>
      <w:r>
        <w:t xml:space="preserve">   toy kingdom    </w:t>
      </w:r>
      <w:r>
        <w:t xml:space="preserve">   toys r us    </w:t>
      </w:r>
      <w:r>
        <w:t xml:space="preserve">   woolworths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Shopping</dc:title>
  <dcterms:created xsi:type="dcterms:W3CDTF">2021-10-11T06:56:54Z</dcterms:created>
  <dcterms:modified xsi:type="dcterms:W3CDTF">2021-10-11T06:56:54Z</dcterms:modified>
</cp:coreProperties>
</file>