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Festive Spelling Challenge</w:t>
      </w:r>
    </w:p>
    <w:p>
      <w:pPr>
        <w:pStyle w:val="Questions"/>
      </w:pPr>
      <w:r>
        <w:t xml:space="preserve">1. RIEEERDN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ANTELSR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TLIESN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UBALEB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OIMNCNAN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BRIREAENGGD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EALGN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RMATWH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IISVETITFSE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NNMOSAW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Festive Spelling Challenge</dc:title>
  <dcterms:created xsi:type="dcterms:W3CDTF">2021-10-11T06:56:35Z</dcterms:created>
  <dcterms:modified xsi:type="dcterms:W3CDTF">2021-10-11T06:56:35Z</dcterms:modified>
</cp:coreProperties>
</file>