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Blizzard    </w:t>
      </w:r>
      <w:r>
        <w:t xml:space="preserve">   Celebration    </w:t>
      </w:r>
      <w:r>
        <w:t xml:space="preserve">   Decorate    </w:t>
      </w:r>
      <w:r>
        <w:t xml:space="preserve">   Evergreen    </w:t>
      </w:r>
      <w:r>
        <w:t xml:space="preserve">   Family    </w:t>
      </w:r>
      <w:r>
        <w:t xml:space="preserve">   Garland    </w:t>
      </w:r>
      <w:r>
        <w:t xml:space="preserve">   Holiday    </w:t>
      </w:r>
      <w:r>
        <w:t xml:space="preserve">   Icicle    </w:t>
      </w:r>
      <w:r>
        <w:t xml:space="preserve">   Joyful    </w:t>
      </w:r>
      <w:r>
        <w:t xml:space="preserve">   Lights    </w:t>
      </w:r>
      <w:r>
        <w:t xml:space="preserve">   Mistletoe    </w:t>
      </w:r>
      <w:r>
        <w:t xml:space="preserve">   Noel    </w:t>
      </w:r>
      <w:r>
        <w:t xml:space="preserve">   Occasion    </w:t>
      </w:r>
      <w:r>
        <w:t xml:space="preserve">   Pine Cone    </w:t>
      </w:r>
      <w:r>
        <w:t xml:space="preserve">   Rejoice    </w:t>
      </w:r>
      <w:r>
        <w:t xml:space="preserve">   Snowflake    </w:t>
      </w:r>
      <w:r>
        <w:t xml:space="preserve">   Tradition    </w:t>
      </w:r>
      <w:r>
        <w:t xml:space="preserve">   Wreath    </w:t>
      </w:r>
      <w:r>
        <w:t xml:space="preserve">   Yule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Words</dc:title>
  <dcterms:created xsi:type="dcterms:W3CDTF">2021-10-11T06:57:07Z</dcterms:created>
  <dcterms:modified xsi:type="dcterms:W3CDTF">2021-10-11T06:57:07Z</dcterms:modified>
</cp:coreProperties>
</file>