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feast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napkin    </w:t>
      </w:r>
      <w:r>
        <w:t xml:space="preserve">   cutlery    </w:t>
      </w:r>
      <w:r>
        <w:t xml:space="preserve">   glass    </w:t>
      </w:r>
      <w:r>
        <w:t xml:space="preserve">   plate    </w:t>
      </w:r>
      <w:r>
        <w:t xml:space="preserve">   canned fruit    </w:t>
      </w:r>
      <w:r>
        <w:t xml:space="preserve">   flan    </w:t>
      </w:r>
      <w:r>
        <w:t xml:space="preserve">   gravy    </w:t>
      </w:r>
      <w:r>
        <w:t xml:space="preserve">   jelly    </w:t>
      </w:r>
      <w:r>
        <w:t xml:space="preserve">   wine    </w:t>
      </w:r>
      <w:r>
        <w:t xml:space="preserve">   soft drink    </w:t>
      </w:r>
      <w:r>
        <w:t xml:space="preserve">   sweets    </w:t>
      </w:r>
      <w:r>
        <w:t xml:space="preserve">   leftovers    </w:t>
      </w:r>
      <w:r>
        <w:t xml:space="preserve">   stuffing    </w:t>
      </w:r>
      <w:r>
        <w:t xml:space="preserve">   custard    </w:t>
      </w:r>
      <w:r>
        <w:t xml:space="preserve">   brandy sauce    </w:t>
      </w:r>
      <w:r>
        <w:t xml:space="preserve">   prawn cocktail    </w:t>
      </w:r>
      <w:r>
        <w:t xml:space="preserve">   christmas cracker    </w:t>
      </w:r>
      <w:r>
        <w:t xml:space="preserve">   ice cream    </w:t>
      </w:r>
      <w:r>
        <w:t xml:space="preserve">   duck    </w:t>
      </w:r>
      <w:r>
        <w:t xml:space="preserve">   Christmas pudding    </w:t>
      </w:r>
      <w:r>
        <w:t xml:space="preserve">   sherry trifle    </w:t>
      </w:r>
      <w:r>
        <w:t xml:space="preserve">   carrots    </w:t>
      </w:r>
      <w:r>
        <w:t xml:space="preserve">   brussel sprouts    </w:t>
      </w:r>
      <w:r>
        <w:t xml:space="preserve">   roast potato    </w:t>
      </w:r>
      <w:r>
        <w:t xml:space="preserve">   cranberry sauce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feast wordsearch</dc:title>
  <dcterms:created xsi:type="dcterms:W3CDTF">2021-10-11T06:56:33Z</dcterms:created>
  <dcterms:modified xsi:type="dcterms:W3CDTF">2021-10-11T06:56:33Z</dcterms:modified>
</cp:coreProperties>
</file>