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Festive house crossword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christmas, i gave you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Craig Kielburger is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Rudolph's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24 days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Dickens' character that hates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 Christmas...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Christmas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the most ************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leader of the Bristol Bus Boycott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5th day of Christmas, how many gold rings did I get from my true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in the Jewish celebration of Hanukkah?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house crossword task</dc:title>
  <dcterms:created xsi:type="dcterms:W3CDTF">2021-10-11T06:57:55Z</dcterms:created>
  <dcterms:modified xsi:type="dcterms:W3CDTF">2021-10-11T06:57:55Z</dcterms:modified>
</cp:coreProperties>
</file>