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Festive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robin    </w:t>
      </w:r>
      <w:r>
        <w:t xml:space="preserve">   mulled wine    </w:t>
      </w:r>
      <w:r>
        <w:t xml:space="preserve">   cracker    </w:t>
      </w:r>
      <w:r>
        <w:t xml:space="preserve">   sparkle    </w:t>
      </w:r>
      <w:r>
        <w:t xml:space="preserve">   candycane    </w:t>
      </w:r>
      <w:r>
        <w:t xml:space="preserve">   family    </w:t>
      </w:r>
      <w:r>
        <w:t xml:space="preserve">   mistletoe    </w:t>
      </w:r>
      <w:r>
        <w:t xml:space="preserve">   holly    </w:t>
      </w:r>
      <w:r>
        <w:t xml:space="preserve">   holidays    </w:t>
      </w:r>
      <w:r>
        <w:t xml:space="preserve">   party    </w:t>
      </w:r>
      <w:r>
        <w:t xml:space="preserve">   food    </w:t>
      </w:r>
      <w:r>
        <w:t xml:space="preserve">   joy    </w:t>
      </w:r>
      <w:r>
        <w:t xml:space="preserve">   sleigh    </w:t>
      </w:r>
      <w:r>
        <w:t xml:space="preserve">   santa    </w:t>
      </w:r>
      <w:r>
        <w:t xml:space="preserve">   elf    </w:t>
      </w:r>
      <w:r>
        <w:t xml:space="preserve">   mincepie    </w:t>
      </w:r>
      <w:r>
        <w:t xml:space="preserve">   presents    </w:t>
      </w:r>
      <w:r>
        <w:t xml:space="preserve">   bauble    </w:t>
      </w:r>
      <w:r>
        <w:t xml:space="preserve">   snowflake    </w:t>
      </w:r>
      <w:r>
        <w:t xml:space="preserve">   snowman    </w:t>
      </w:r>
      <w:r>
        <w:t xml:space="preserve">   tinsel    </w:t>
      </w:r>
      <w:r>
        <w:t xml:space="preserve">   celebrate    </w:t>
      </w:r>
      <w:r>
        <w:t xml:space="preserve">   tree    </w:t>
      </w:r>
      <w:r>
        <w:t xml:space="preserve">   Reindeer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Festive wordsearch</dc:title>
  <dcterms:created xsi:type="dcterms:W3CDTF">2021-10-11T06:56:25Z</dcterms:created>
  <dcterms:modified xsi:type="dcterms:W3CDTF">2021-10-11T06:56:25Z</dcterms:modified>
</cp:coreProperties>
</file>