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SUNSCREEN    </w:t>
      </w:r>
      <w:r>
        <w:t xml:space="preserve">   LINE UP    </w:t>
      </w:r>
      <w:r>
        <w:t xml:space="preserve">   2016    </w:t>
      </w:r>
      <w:r>
        <w:t xml:space="preserve">   BUNBURY    </w:t>
      </w:r>
      <w:r>
        <w:t xml:space="preserve">   SPOTIFY    </w:t>
      </w:r>
      <w:r>
        <w:t xml:space="preserve">   SAFIA    </w:t>
      </w:r>
      <w:r>
        <w:t xml:space="preserve">   MS MR    </w:t>
      </w:r>
      <w:r>
        <w:t xml:space="preserve">   ILLY    </w:t>
      </w:r>
      <w:r>
        <w:t xml:space="preserve">   CHANNEL V    </w:t>
      </w:r>
      <w:r>
        <w:t xml:space="preserve">   DANNY BROWN    </w:t>
      </w:r>
      <w:r>
        <w:t xml:space="preserve">   ALICE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Festivities</dc:title>
  <dcterms:created xsi:type="dcterms:W3CDTF">2021-10-11T06:56:12Z</dcterms:created>
  <dcterms:modified xsi:type="dcterms:W3CDTF">2021-10-11T06:56:12Z</dcterms:modified>
</cp:coreProperties>
</file>