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Festlicher Kuchen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Donauwelle    </w:t>
      </w:r>
      <w:r>
        <w:t xml:space="preserve">   Frankfurter Kranz    </w:t>
      </w:r>
      <w:r>
        <w:t xml:space="preserve">   Spritzgebäck    </w:t>
      </w:r>
      <w:r>
        <w:t xml:space="preserve">   Schneeball    </w:t>
      </w:r>
      <w:r>
        <w:t xml:space="preserve">   Berliner    </w:t>
      </w:r>
      <w:r>
        <w:t xml:space="preserve">   Bethmännchen    </w:t>
      </w:r>
      <w:r>
        <w:t xml:space="preserve">   Bienenstich    </w:t>
      </w:r>
      <w:r>
        <w:t xml:space="preserve">   Schwarzwälder Kirschtorte    </w:t>
      </w:r>
      <w:r>
        <w:t xml:space="preserve">   BremerKlabe    </w:t>
      </w:r>
      <w:r>
        <w:t xml:space="preserve">   Brenntar    </w:t>
      </w:r>
      <w:r>
        <w:t xml:space="preserve">   Dominostein    </w:t>
      </w:r>
      <w:r>
        <w:t xml:space="preserve">   Franzbrötchen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Festlicher Kuchen</dc:title>
  <dcterms:created xsi:type="dcterms:W3CDTF">2021-10-11T06:56:47Z</dcterms:created>
  <dcterms:modified xsi:type="dcterms:W3CDTF">2021-10-11T06:56:47Z</dcterms:modified>
</cp:coreProperties>
</file>