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Fetal Alcohol Spectrum Disorders</w:t>
      </w:r>
    </w:p>
    <w:p>
      <w:pPr>
        <w:pStyle w:val="Questions"/>
      </w:pPr>
      <w:r>
        <w:t xml:space="preserve">1. LCHOLOA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VPLNEDTEMEO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ILITDSIAISBE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FALET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RYVECAIHETP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METOHR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LRGOCAILUONE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LRPTUIMH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GRPCNEYNA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RPEMUAERT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Alcohol Spectrum Disorders</dc:title>
  <dcterms:created xsi:type="dcterms:W3CDTF">2021-10-11T06:56:49Z</dcterms:created>
  <dcterms:modified xsi:type="dcterms:W3CDTF">2021-10-11T06:56:49Z</dcterms:modified>
</cp:coreProperties>
</file>