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Fetal Alcohol Spectrum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Affected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affects of alcohol on a fetus are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Alcohol reaches the fetus via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agent that can disturb the development of an embryo or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Harmful substance that causes birth defects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with reasoning and problem solving (poor)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 inhibits the delivery of what to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FASDs are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affected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inability to stay 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Alcohol Spectrum Disorders </dc:title>
  <dcterms:created xsi:type="dcterms:W3CDTF">2021-10-11T06:56:51Z</dcterms:created>
  <dcterms:modified xsi:type="dcterms:W3CDTF">2021-10-11T06:56:51Z</dcterms:modified>
</cp:coreProperties>
</file>