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Fetal Alcohol Syndrome</w:t>
      </w:r>
    </w:p>
    <w:p>
      <w:pPr>
        <w:pStyle w:val="Questions"/>
      </w:pPr>
      <w:r>
        <w:t xml:space="preserve">1. ATEFL ALOLHCO SYRDENMO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NO RECU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LWO OYBD GTHEWI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NGEPNRCYA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MMSOTSPY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TOEMRH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ALMLS ADHE ZEIS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EROTHSR TGEIHH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BBAY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FMAHLRU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Syndrome</dc:title>
  <dcterms:created xsi:type="dcterms:W3CDTF">2021-10-11T06:57:50Z</dcterms:created>
  <dcterms:modified xsi:type="dcterms:W3CDTF">2021-10-11T06:57:50Z</dcterms:modified>
</cp:coreProperties>
</file>