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Fetal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week 4, the embryo is the size of a _____ (two words-no space)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8 weeks, the embryo turns into a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union of male sperm and female egg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week 40, the fetus is the size of a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week of the first trimester is week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fluid filled ball of cells involved in implantation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Week 13, the fetus gets a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process where the zygote attatches to the uterine wall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final stage of pregnancy where the uterus contracts and pushes the baby out of the mother's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week _____, you can tell the gender of a baby from an ultrasound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Fetal Development</dc:title>
  <dcterms:created xsi:type="dcterms:W3CDTF">2021-10-11T06:57:44Z</dcterms:created>
  <dcterms:modified xsi:type="dcterms:W3CDTF">2021-10-11T06:57:44Z</dcterms:modified>
</cp:coreProperties>
</file>