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Fetal Development &amp; Physiologic Changes in the Mother &amp; Fetus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pregnancy is divided into three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that protects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Signs that the mother can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at the end of the 8th week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that maintains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craving of non food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of development at day 15 post conception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of the ovum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substance, organism or agent capable of inducing abnormal structure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audible fetal heart rate is this type of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Development &amp; Physiologic Changes in the Mother &amp; Fetus</dc:title>
  <dcterms:created xsi:type="dcterms:W3CDTF">2021-10-11T06:58:13Z</dcterms:created>
  <dcterms:modified xsi:type="dcterms:W3CDTF">2021-10-11T06:58:13Z</dcterms:modified>
</cp:coreProperties>
</file>