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Fetal Distress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External contraction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Fetal heart rate &gt;160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monitor to measure force of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Deceleration seen with cord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Variability ranging 6-25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fetal monitor attached to the fetal scalp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Deceleration seen with head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Fetal heart rate &lt;110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Variability ranging from 2-5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Deceleration seen with placental insufficiency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mom to which side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Distress</dc:title>
  <dcterms:created xsi:type="dcterms:W3CDTF">2021-10-11T06:57:14Z</dcterms:created>
  <dcterms:modified xsi:type="dcterms:W3CDTF">2021-10-11T06:57:14Z</dcterms:modified>
</cp:coreProperties>
</file>