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Fetal Growth Abnormalities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Macrosomia refers to a _____ ______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fetal risk for macrosomia includes _____ dystocia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Antenatal recognition of IUGR depends on three things: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Long-term risk of macrosomia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pregnancy growth occurs through cellular_____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placenta reaches maximum surface area at ____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Clinical palpation or _________ is useful in diagnosing macrosomia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Antenatal recognition of IUGR depends on three things: ______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Folic acid _____ are associated with IUGR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circumference within normal limits usually excludes IGUR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Antenatal recognition of IUGR depends on three things: _____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Fetal _____ is important in the management of IGUR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Serial measurements of ____ height are used as a screening tool for IUGR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IUGR is classified has a fetus whose weight is less than the _______ percentile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Growth Abnormalities</dc:title>
  <dcterms:created xsi:type="dcterms:W3CDTF">2021-10-11T06:57:27Z</dcterms:created>
  <dcterms:modified xsi:type="dcterms:W3CDTF">2021-10-11T06:57:27Z</dcterms:modified>
</cp:coreProperties>
</file>