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Lie and BPP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Maternal right (Hint: Fetal Lie)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behavior of the fetus (2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which   portion of the fetus will deliver first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possible points for a passing BPP.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Gross fetal movements are considered present if ______  or more rolling movements of the trunk are observed  within a 30-minute observation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Fetal hiccups have been recognized as early as 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Prenatal testing including only the NST and AFI.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Passing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Directional term meaning toward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pH below 7 resulting from an increase  in hydrogen concentrations due to impaired blood supply to the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a sagittal plane, just superior to the pubic bone, you see the baby's head. This means the baby is in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presence of at least one episode of sustained fetal breathing of at least ______ seconds’ duration  within a 30-minute observation is adequate for a score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Incorrect negative test result when the state being tested is present. Example: The fetus reacts during a BPP; however, there is fetal compromise due to  acidosis.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Stomach and heart apex should be on the _____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Means "before birth"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AFV, a pocket of _____ centimeters (cm) was considered  adequate.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Gross fetal movements are considered present if  _____ or more rolling movements of the trunk are observed  within a 30-minute observation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Fetus lying head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cephalic.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amniotic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 estimate of the fluid  surrounding the fetus obtained through the measurement of four pockets of amniotic fluid, one from each of  the abdominal quadrants.(3 words -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Failing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down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Fetal tone is considered normal if at least ____ episode of extension of extremities with return to position of flexion, or extension of spine with return to position of flexion, is visualized in the 30-minute observation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acidity or alkalinity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"after 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Determined by  measurement of the largest vertical pocket of amniotic 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least one episode  of extension of extremities with return to position of flexion, or extension of spine with return to position  of flexion, is visualized in the 30-minute observation  period. (2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AFI of _____ cm or less is indicative of oligohydramnios.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 fetal movements include rolling of the  trunk or movement of a  large limb, face or hand, and swallowing.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Lie and BPP</dc:title>
  <dcterms:created xsi:type="dcterms:W3CDTF">2021-10-11T06:57:09Z</dcterms:created>
  <dcterms:modified xsi:type="dcterms:W3CDTF">2021-10-11T06:57:09Z</dcterms:modified>
</cp:coreProperties>
</file>