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Fetch these 10 words to help Dog Man figure our their evil plan.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Medium"/>
      </w:pPr>
      <w:r>
        <w:t xml:space="preserve">   evil plan    </w:t>
      </w:r>
      <w:r>
        <w:t xml:space="preserve">   Chief    </w:t>
      </w:r>
      <w:r>
        <w:t xml:space="preserve">   80-HD    </w:t>
      </w:r>
      <w:r>
        <w:t xml:space="preserve">   Commander Cupcake    </w:t>
      </w:r>
      <w:r>
        <w:t xml:space="preserve">   Harold    </w:t>
      </w:r>
      <w:r>
        <w:t xml:space="preserve">   George    </w:t>
      </w:r>
      <w:r>
        <w:t xml:space="preserve">   Fairfairy    </w:t>
      </w:r>
      <w:r>
        <w:t xml:space="preserve">   zuzu    </w:t>
      </w:r>
      <w:r>
        <w:t xml:space="preserve">   Dog Man    </w:t>
      </w:r>
      <w:r>
        <w:t xml:space="preserve">   tadpole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Fetch these 10 words to help Dog Man figure our their evil plan.</dc:title>
  <dcterms:created xsi:type="dcterms:W3CDTF">2021-10-11T06:57:58Z</dcterms:created>
  <dcterms:modified xsi:type="dcterms:W3CDTF">2021-10-11T06:57:58Z</dcterms:modified>
</cp:coreProperties>
</file>