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Fete de la Musique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Small"/>
      </w:pPr>
      <w:r>
        <w:t xml:space="preserve">   concert    </w:t>
      </w:r>
      <w:r>
        <w:t xml:space="preserve">   culture    </w:t>
      </w:r>
      <w:r>
        <w:t xml:space="preserve">   enfants    </w:t>
      </w:r>
      <w:r>
        <w:t xml:space="preserve">   francais    </w:t>
      </w:r>
      <w:r>
        <w:t xml:space="preserve">   fête    </w:t>
      </w:r>
      <w:r>
        <w:t xml:space="preserve">   gratuit    </w:t>
      </w:r>
      <w:r>
        <w:t xml:space="preserve">   jack    </w:t>
      </w:r>
      <w:r>
        <w:t xml:space="preserve">   juin    </w:t>
      </w:r>
      <w:r>
        <w:t xml:space="preserve">   maurice    </w:t>
      </w:r>
      <w:r>
        <w:t xml:space="preserve">   musicien    </w:t>
      </w:r>
      <w:r>
        <w:t xml:space="preserve">   musique    </w:t>
      </w:r>
      <w:r>
        <w:t xml:space="preserve">   été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Fete de la Musique</dc:title>
  <dcterms:created xsi:type="dcterms:W3CDTF">2021-10-11T06:57:25Z</dcterms:created>
  <dcterms:modified xsi:type="dcterms:W3CDTF">2021-10-11T06:57:25Z</dcterms:modified>
</cp:coreProperties>
</file>