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Fetty Wap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NewJersey    </w:t>
      </w:r>
      <w:r>
        <w:t xml:space="preserve">   WillieMaxwell    </w:t>
      </w:r>
      <w:r>
        <w:t xml:space="preserve">   eyeball    </w:t>
      </w:r>
      <w:r>
        <w:t xml:space="preserve">   spaceship    </w:t>
      </w:r>
      <w:r>
        <w:t xml:space="preserve">   679    </w:t>
      </w:r>
      <w:r>
        <w:t xml:space="preserve">   again    </w:t>
      </w:r>
      <w:r>
        <w:t xml:space="preserve">   fetty    </w:t>
      </w:r>
      <w:r>
        <w:t xml:space="preserve">   myway    </w:t>
      </w:r>
      <w:r>
        <w:t xml:space="preserve">   trapqueen    </w:t>
      </w:r>
      <w:r>
        <w:t xml:space="preserve">   wap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Fetty Wap</dc:title>
  <dcterms:created xsi:type="dcterms:W3CDTF">2021-10-11T06:56:23Z</dcterms:created>
  <dcterms:modified xsi:type="dcterms:W3CDTF">2021-10-11T06:56:23Z</dcterms:modified>
</cp:coreProperties>
</file>