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Fetty Wap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Right Back    </w:t>
      </w:r>
      <w:r>
        <w:t xml:space="preserve">   DAM    </w:t>
      </w:r>
      <w:r>
        <w:t xml:space="preserve">   Zoo    </w:t>
      </w:r>
      <w:r>
        <w:t xml:space="preserve">   Bruce Wayne    </w:t>
      </w:r>
      <w:r>
        <w:t xml:space="preserve">   Friends    </w:t>
      </w:r>
      <w:r>
        <w:t xml:space="preserve">   Low Key    </w:t>
      </w:r>
      <w:r>
        <w:t xml:space="preserve">   Wake up    </w:t>
      </w:r>
      <w:r>
        <w:t xml:space="preserve">   Jealous    </w:t>
      </w:r>
      <w:r>
        <w:t xml:space="preserve">   Again    </w:t>
      </w:r>
      <w:r>
        <w:t xml:space="preserve">   My Wrist    </w:t>
      </w:r>
      <w:r>
        <w:t xml:space="preserve">   Westside    </w:t>
      </w:r>
      <w:r>
        <w:t xml:space="preserve">   How Many    </w:t>
      </w:r>
      <w:r>
        <w:t xml:space="preserve">   My Way    </w:t>
      </w:r>
      <w:r>
        <w:t xml:space="preserve">   Better    </w:t>
      </w:r>
      <w:r>
        <w:t xml:space="preserve">   Keke    </w:t>
      </w:r>
      <w:r>
        <w:t xml:space="preserve">   679    </w:t>
      </w:r>
      <w:r>
        <w:t xml:space="preserve">   Trap Queen    </w:t>
      </w:r>
      <w:r>
        <w:t xml:space="preserve">   RGF Island    </w:t>
      </w:r>
      <w:r>
        <w:t xml:space="preserve">   1738    </w:t>
      </w:r>
      <w:r>
        <w:t xml:space="preserve">   Fetty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Fetty Wap</dc:title>
  <dcterms:created xsi:type="dcterms:W3CDTF">2021-10-11T06:57:23Z</dcterms:created>
  <dcterms:modified xsi:type="dcterms:W3CDTF">2021-10-11T06:57:23Z</dcterms:modified>
</cp:coreProperties>
</file>