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Nobunaga    </w:t>
      </w:r>
      <w:r>
        <w:t xml:space="preserve">   Leyasu    </w:t>
      </w:r>
      <w:r>
        <w:t xml:space="preserve">   Hideyoshi    </w:t>
      </w:r>
      <w:r>
        <w:t xml:space="preserve">   Daimyo    </w:t>
      </w:r>
      <w:r>
        <w:t xml:space="preserve">   Shugo    </w:t>
      </w:r>
      <w:r>
        <w:t xml:space="preserve">   Kamakuraperiod    </w:t>
      </w:r>
      <w:r>
        <w:t xml:space="preserve">   Genpeiwar    </w:t>
      </w:r>
      <w:r>
        <w:t xml:space="preserve">   Samurai    </w:t>
      </w:r>
      <w:r>
        <w:t xml:space="preserve">   Regent    </w:t>
      </w:r>
      <w:r>
        <w:t xml:space="preserve">   Fujiwaraclan    </w:t>
      </w:r>
      <w:r>
        <w:t xml:space="preserve">   Heianperiod    </w:t>
      </w:r>
      <w:r>
        <w:t xml:space="preserve">   Taihocodes    </w:t>
      </w:r>
      <w:r>
        <w:t xml:space="preserve">   Kagoshima    </w:t>
      </w:r>
      <w:r>
        <w:t xml:space="preserve">   Nara    </w:t>
      </w:r>
      <w:r>
        <w:t xml:space="preserve">   kyoto    </w:t>
      </w:r>
      <w:r>
        <w:t xml:space="preserve">   shogun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 Japan</dc:title>
  <dcterms:created xsi:type="dcterms:W3CDTF">2021-10-11T06:58:03Z</dcterms:created>
  <dcterms:modified xsi:type="dcterms:W3CDTF">2021-10-11T06:58:03Z</dcterms:modified>
</cp:coreProperties>
</file>