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trades and sells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warrior who worked fro a daimyo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of society in which people are given different levels of power according to their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strict code of conduct the samurai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supreme ruler of Japan who held little actual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skilled worker in a certain trade like sword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military leader who was under the emperor but had more actual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farmer who worked for a daimyo, providing food for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 land owner who served the shogun and paid samurai to protect and work for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Japan Crossword</dc:title>
  <dcterms:created xsi:type="dcterms:W3CDTF">2021-10-11T06:57:40Z</dcterms:created>
  <dcterms:modified xsi:type="dcterms:W3CDTF">2021-10-11T06:57:40Z</dcterms:modified>
</cp:coreProperties>
</file>