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Archipelago    </w:t>
      </w:r>
      <w:r>
        <w:t xml:space="preserve">   Cultural Diffusion    </w:t>
      </w:r>
      <w:r>
        <w:t xml:space="preserve">   Daimyo    </w:t>
      </w:r>
      <w:r>
        <w:t xml:space="preserve">   Emperor    </w:t>
      </w:r>
      <w:r>
        <w:t xml:space="preserve">   Feudalism    </w:t>
      </w:r>
      <w:r>
        <w:t xml:space="preserve">   Kamikaze    </w:t>
      </w:r>
      <w:r>
        <w:t xml:space="preserve">   Merchant    </w:t>
      </w:r>
      <w:r>
        <w:t xml:space="preserve">   Peasant    </w:t>
      </w:r>
      <w:r>
        <w:t xml:space="preserve">   Religion    </w:t>
      </w:r>
      <w:r>
        <w:t xml:space="preserve">   Samurai    </w:t>
      </w:r>
      <w:r>
        <w:t xml:space="preserve">   Shintoism    </w:t>
      </w:r>
      <w:r>
        <w:t xml:space="preserve">   Shogun    </w:t>
      </w:r>
      <w:r>
        <w:t xml:space="preserve">   Society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Japan</dc:title>
  <dcterms:created xsi:type="dcterms:W3CDTF">2021-10-11T06:57:12Z</dcterms:created>
  <dcterms:modified xsi:type="dcterms:W3CDTF">2021-10-11T06:57:12Z</dcterms:modified>
</cp:coreProperties>
</file>