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Feudal Japan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Japan's largest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introduced Christianity to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person that ruled feudal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the samurai swear their oath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the edo period stop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war happened between 1868-1869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highest person in the social hierarchy?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spear that a female samurai 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samurai code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the Americans first came to japan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Feudal Japan crossword</dc:title>
  <dcterms:created xsi:type="dcterms:W3CDTF">2021-10-11T06:56:40Z</dcterms:created>
  <dcterms:modified xsi:type="dcterms:W3CDTF">2021-10-11T06:56:40Z</dcterms:modified>
</cp:coreProperties>
</file>